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销售就是卖故事  金牌销售员都在讲的50个故事</w:t>
      </w:r>
    </w:p>
    <w:p>
      <w:r>
        <w:rPr>
          <w:rFonts w:ascii="宋体" w:hAnsi="宋体" w:eastAsia="宋体"/>
          <w:sz w:val="24"/>
        </w:rPr>
        <w:t>（美）保罗·史密斯（PaulSmith）著；任海英译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销售就是卖故事  金牌销售员都在讲的50个故事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（美）保罗·史密斯（PaulSmith）著；任海英译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本书出售、求购地址：https://www.jiaokey.com/book/detail/14291414.html</w:t>
      </w:r>
    </w:p>
    <w:p>
      <w:r>
        <w:t>更多相关图书推荐：https://www.jiaokey.com</w:t>
      </w:r>
    </w:p>
    <w:p>
      <w:r>
        <w:t>（美）保罗·史密斯（PaulSmith）著；任海英译 其他作品：https://www.jiaokey.com/tag/（美）保罗·史密斯（PaulSmith）著；任海英译.html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关键词搜索：https://www.jiaokey.com/tag/销售就是卖故事  金牌销售员都在讲的50个故事.html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