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书名：太极拳入门指要</w:t>
      </w:r>
    </w:p>
    <w:p>
      <w:r>
        <w:t>作者：王锐著</w:t>
      </w:r>
    </w:p>
    <w:p>
      <w:r>
        <w:t>出版社：呼和浩特:远方出版社,2017.03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太极拳入门指要 评论地址：https://www.jiaokey.com/book/detail/14291403.html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