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  阅读理解精点100篇与名校真题阅读部分全解  2017版</w:t>
      </w:r>
    </w:p>
    <w:p>
      <w:r>
        <w:rPr>
          <w:rFonts w:ascii="宋体" w:hAnsi="宋体" w:eastAsia="宋体"/>
          <w:sz w:val="24"/>
        </w:rPr>
        <w:t>初萌，梁莉娟主编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  阅读理解精点100篇与名校真题阅读部分全解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初萌，梁莉娟主编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本书出售、求购地址：https://www.jiaokey.com/book/detail/14291362.html</w:t>
      </w:r>
    </w:p>
    <w:p>
      <w:r>
        <w:t>更多相关图书推荐：https://www.jiaokey.com</w:t>
      </w:r>
    </w:p>
    <w:p>
      <w:r>
        <w:t>初萌，梁莉娟主编 其他作品：https://www.jiaokey.com/tag/初萌，梁莉娟主编.html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  阅读理解精点100篇与名校真题阅读部分全解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