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  21世纪市场营销“实践型”系列  客户关系管理教程  第2版</w:t>
      </w:r>
    </w:p>
    <w:p>
      <w:r>
        <w:t>作者：皮骏主编</w:t>
      </w:r>
    </w:p>
    <w:p>
      <w:r>
        <w:t>出版社：</w:t>
      </w:r>
    </w:p>
    <w:p>
      <w:r>
        <w:t>出版日期：2016.12</w:t>
      </w:r>
    </w:p>
    <w:p>
      <w:r>
        <w:t>总页数：225</w:t>
      </w:r>
    </w:p>
    <w:p>
      <w:r>
        <w:t>更多请访问教客网: www.jiaokey.com</w:t>
      </w:r>
    </w:p>
    <w:p>
      <w:r>
        <w:t>卓越  21世纪市场营销“实践型”系列  客户关系管理教程  第2版 评论地址：https://www.jiaokey.com/book/detail/14291337.html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