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旧制度与大革命  全新插图普及本</w:t>
      </w:r>
    </w:p>
    <w:p>
      <w:r>
        <w:rPr>
          <w:rFonts w:ascii="宋体" w:hAnsi="宋体" w:eastAsia="宋体"/>
          <w:sz w:val="24"/>
        </w:rPr>
        <w:t>（法）托克维尔著；董桂萍编译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旧制度与大革命  全新插图普及本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（法）托克维尔著；董桂萍编译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本书出售、求购地址：https://www.jiaokey.com/book/detail/14291323.html</w:t>
      </w:r>
    </w:p>
    <w:p>
      <w:r>
        <w:t>更多相关图书推荐：https://www.jiaokey.com</w:t>
      </w:r>
    </w:p>
    <w:p>
      <w:r>
        <w:t>（法）托克维尔著；董桂萍编译 其他作品：https://www.jiaokey.com/tag/（法）托克维尔著；董桂萍编译.html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关键词搜索：https://www.jiaokey.com/tag/旧制度与大革命  全新插图普及本.html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