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3  世界危机  1916-1918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3  世界危机  1916-1918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本书出售、求购地址：https://www.jiaokey.com/book/detail/14291320.html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关键词搜索：https://www.jiaokey.com/tag/第一次世界大战回忆录  3  世界危机  1916-1918.html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