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书名：浙闽通途  仙霞古道</w:t>
      </w:r>
    </w:p>
    <w:p>
      <w:r>
        <w:t>作者：罗德胤著</w:t>
      </w:r>
    </w:p>
    <w:p>
      <w:r>
        <w:t>出版社：北京:商务印书馆,2016.11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浙闽通途  仙霞古道 评论地址：https://www.jiaokey.com/book/detail/14291315.html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