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书名：王审知  开闽第一人</w:t>
      </w:r>
    </w:p>
    <w:p>
      <w:r>
        <w:t>作者：王枝忠编著</w:t>
      </w:r>
    </w:p>
    <w:p>
      <w:r>
        <w:t>出版社：福州:福建人民出版社,2016.07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王审知  开闽第一人 评论地址：https://www.jiaokey.com/book/detail/14291305.html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