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天马行空  皇家马德里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天马行空  皇家马德里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本书出售、求购地址：https://www.jiaokey.com/book/detail/14291298.html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关键词搜索：https://www.jiaokey.com/tag/天马行空  皇家马德里.html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