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山知道  拥抱自在，在山中找回自己</w:t>
      </w:r>
    </w:p>
    <w:p>
      <w:r>
        <w:rPr>
          <w:rFonts w:ascii="宋体" w:hAnsi="宋体" w:eastAsia="宋体"/>
          <w:sz w:val="24"/>
        </w:rPr>
        <w:t>杨世泰文；戴翊庭图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山知道  拥抱自在，在山中找回自己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杨世泰文；戴翊庭图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本书出售、求购地址：https://www.jiaokey.com/book/detail/14291297.html</w:t>
      </w:r>
    </w:p>
    <w:p>
      <w:r>
        <w:t>更多相关图书推荐：https://www.jiaokey.com</w:t>
      </w:r>
    </w:p>
    <w:p>
      <w:r>
        <w:t>杨世泰文；戴翊庭图 其他作品：https://www.jiaokey.com/tag/杨世泰文；戴翊庭图.html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关键词搜索：https://www.jiaokey.com/tag/山知道  拥抱自在，在山中找回自己.html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