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武器素描技法  绘画漫画素描简笔画色铅笔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武器素描技法  绘画漫画素描简笔画色铅笔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本书出售、求购地址：https://www.jiaokey.com/book/detail/14291277.html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武器素描技法  绘画漫画素描简笔画色铅笔.html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