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超级动漫秀  服饰造型超值宝典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超级动漫秀  服饰造型超值宝典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本书出售、求购地址：https://www.jiaokey.com/book/detail/14291276.html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关键词搜索：https://www.jiaokey.com/tag/超级动漫秀  服饰造型超值宝典.html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