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色铅笔的温情手绘  我的午后时光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色铅笔的温情手绘  我的午后时光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本书出售、求购地址：https://www.jiaokey.com/book/detail/14291250.html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关键词搜索：https://www.jiaokey.com/tag/色铅笔的温情手绘  我的午后时光.html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