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基于悉尼学派语类读写法的中国学术写作教学研究</w:t>
      </w:r>
    </w:p>
    <w:p>
      <w:r>
        <w:rPr>
          <w:rFonts w:ascii="宋体" w:hAnsi="宋体" w:eastAsia="宋体"/>
          <w:sz w:val="24"/>
        </w:rPr>
        <w:t>陈静著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基于悉尼学派语类读写法的中国学术写作教学研究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本书出售、求购地址：https://www.jiaokey.com/book/detail/14291249.html</w:t>
      </w:r>
    </w:p>
    <w:p>
      <w:r>
        <w:t>更多相关图书推荐：https://www.jiaokey.com</w:t>
      </w:r>
    </w:p>
    <w:p>
      <w:r>
        <w:t>陈静著 其他作品：https://www.jiaokey.com/tag/陈静著.html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关键词搜索：https://www.jiaokey.com/tag/基于悉尼学派语类读写法的中国学术写作教学研究.html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