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书名：哈佛精英男孩历练课</w:t>
      </w:r>
    </w:p>
    <w:p>
      <w:r>
        <w:t>作者：汪建民编著</w:t>
      </w:r>
    </w:p>
    <w:p>
      <w:r>
        <w:t>出版社：北京:台海出版社,2017.05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哈佛精英男孩历练课 评论地址：https://www.jiaokey.com/book/detail/14291244.html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