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书名：2016经管  全国会计从业资格考试  财经法规与会计职业道德押题密卷与精讲解析</w:t>
      </w:r>
    </w:p>
    <w:p>
      <w:r>
        <w:t>作者：索晓辉编著</w:t>
      </w:r>
    </w:p>
    <w:p>
      <w:r>
        <w:t>出版社：北京:中国宇航出版社,2016.01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2016经管  全国会计从业资格考试  财经法规与会计职业道德押题密卷与精讲解析 评论地址：https://www.jiaokey.com/book/detail/14291238.html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