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书名：明清家具纹饰艺术</w:t>
      </w:r>
    </w:p>
    <w:p>
      <w:r>
        <w:t>作者：牛晓霆著</w:t>
      </w:r>
    </w:p>
    <w:p>
      <w:r>
        <w:t>出版社：哈尔滨:黑龙江美术出版社,2015.10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明清家具纹饰艺术 评论地址：https://www.jiaokey.com/book/detail/14291214.html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