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书名：不要在最该奋斗的时候选择了安逸  全</w:t>
      </w:r>
    </w:p>
    <w:p>
      <w:r>
        <w:t>作者：程应峰著</w:t>
      </w:r>
    </w:p>
    <w:p>
      <w:r>
        <w:t>出版社：济南：山东文艺出版社</w:t>
      </w:r>
    </w:p>
    <w:p>
      <w:r>
        <w:t>出版日期：2017.05</w:t>
      </w:r>
    </w:p>
    <w:p>
      <w:r>
        <w:t>总页数：291</w:t>
      </w:r>
    </w:p>
    <w:p>
      <w:r>
        <w:t>更多请访问教客网: www.jiaokey.com</w:t>
      </w:r>
    </w:p>
    <w:p>
      <w:r>
        <w:t>不要在最该奋斗的时候选择了安逸  全 评论地址：https://www.jiaokey.com/book/detail/14291209.html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