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书名：企事业单位纪律规范手册</w:t>
      </w:r>
    </w:p>
    <w:p>
      <w:r>
        <w:t>作者：本书编委会</w:t>
      </w:r>
    </w:p>
    <w:p>
      <w:r>
        <w:t>出版社：北京:中国方正出版社,2017.01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企事业单位纪律规范手册 评论地址：https://www.jiaokey.com/book/detail/14291118.html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