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中国领导力提升系列  领导道德</w:t>
      </w:r>
    </w:p>
    <w:p>
      <w:r>
        <w:rPr>
          <w:rFonts w:ascii="宋体" w:hAnsi="宋体" w:eastAsia="宋体"/>
          <w:sz w:val="24"/>
        </w:rPr>
        <w:t>鄯爱红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中国领导力提升系列  领导道德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鄯爱红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9787519900229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领导人员-道德修养-研究-中国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国家机关工作与人事管理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本书从领导道德的概念及价值入手, 对中国传统的领导道德思想进行了概述, 讨论了领导道德信念、道德规范、道德选择、道德人格、道德修养等问题, 其内容包括: 政者正也: 领导道德概说 ; 优良传统: 中国领导道德的现代启示等。</w:t>
      </w:r>
    </w:p>
    <w:p/>
    <w:p>
      <w:r>
        <w:t>本书出售、求购地址：https://www.jiaokey.com/book/detail/14291099.html</w:t>
      </w:r>
    </w:p>
    <w:p>
      <w:r>
        <w:t>更多国家机关工作与人事管理图书推荐：https://www.jiaokey.com</w:t>
      </w:r>
    </w:p>
    <w:p>
      <w:r>
        <w:t>鄯爱红 其他作品：https://www.jiaokey.com/tag/鄯爱红.html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关键词搜索：https://www.jiaokey.com/tag/领导人员-道德修养-研究-中国.html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