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  隋常用词演变研究  修订本</w:t>
      </w:r>
    </w:p>
    <w:p>
      <w:r>
        <w:t>作者：汪维辉著</w:t>
      </w:r>
    </w:p>
    <w:p>
      <w:r>
        <w:t>出版社：北京:商务印书馆,2017.05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东汉  隋常用词演变研究  修订本 评论地址：https://www.jiaokey.com/book/detail/14291063.html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