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书名：超级链接  老板大学超级公开课实录</w:t>
      </w:r>
    </w:p>
    <w:p>
      <w:r>
        <w:t>作者：张瑄编</w:t>
      </w:r>
    </w:p>
    <w:p>
      <w:r>
        <w:t>出版社：杭州：浙江人民出版社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超级链接  老板大学超级公开课实录 评论地址：https://www.jiaokey.com/book/detail/14291060.html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