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书名：区域科技创新景气的测度与评价</w:t>
      </w:r>
    </w:p>
    <w:p>
      <w:r>
        <w:t>作者：杨武，申长江著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总页数：325</w:t>
      </w:r>
    </w:p>
    <w:p>
      <w:r>
        <w:t>更多请访问教客网: www.jiaokey.com</w:t>
      </w:r>
    </w:p>
    <w:p>
      <w:r>
        <w:t>区域科技创新景气的测度与评价 评论地址：https://www.jiaokey.com/book/detail/14291018.html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