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作者：曾慧，张静著</w:t>
      </w:r>
    </w:p>
    <w:p>
      <w:r>
        <w:t>出版社：武汉:华中科技大学出版社,2017.08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老年护理学 评论地址：https://www.jiaokey.com/book/detail/14291017.html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