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动态因子模型  理论与G2O经济体建模实践</w:t>
      </w:r>
    </w:p>
    <w:p>
      <w:r>
        <w:rPr>
          <w:rFonts w:ascii="宋体" w:hAnsi="宋体" w:eastAsia="宋体"/>
          <w:sz w:val="24"/>
        </w:rPr>
        <w:t>何新华著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动态因子模型  理论与G2O经济体建模实践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本书出售、求购地址：https://www.jiaokey.com/book/detail/14290990.html</w:t>
      </w:r>
    </w:p>
    <w:p>
      <w:r>
        <w:t>更多相关图书推荐：https://www.jiaokey.com</w:t>
      </w:r>
    </w:p>
    <w:p>
      <w:r>
        <w:t>何新华著 其他作品：https://www.jiaokey.com/tag/何新华著.html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关键词搜索：https://www.jiaokey.com/tag/动态因子模型  理论与G2O经济体建模实践.html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