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渤海山东海域海洋保护区生物多样性图集  常见鸟类</w:t>
      </w:r>
    </w:p>
    <w:p>
      <w:r>
        <w:rPr>
          <w:rFonts w:ascii="宋体" w:hAnsi="宋体" w:eastAsia="宋体"/>
          <w:sz w:val="24"/>
        </w:rPr>
        <w:t>王茂剑，马元庆著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渤海山东海域海洋保护区生物多样性图集  常见鸟类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王茂剑，马元庆著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本书出售、求购地址：https://www.jiaokey.com/book/detail/14290954.html</w:t>
      </w:r>
    </w:p>
    <w:p>
      <w:r>
        <w:t>更多相关图书推荐：https://www.jiaokey.com</w:t>
      </w:r>
    </w:p>
    <w:p>
      <w:r>
        <w:t>王茂剑，马元庆著 其他作品：https://www.jiaokey.com/tag/王茂剑，马元庆著.html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关键词搜索：https://www.jiaokey.com/tag/渤海山东海域海洋保护区生物多样性图集  常见鸟类.html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