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冰湖溃决灾害综合风险评估与管控  以中国喜马拉雅山区为例</w:t>
      </w:r>
    </w:p>
    <w:p>
      <w:r>
        <w:rPr>
          <w:rFonts w:ascii="宋体" w:hAnsi="宋体" w:eastAsia="宋体"/>
          <w:sz w:val="24"/>
        </w:rPr>
        <w:t>王世金，汪宙峰著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冰湖溃决灾害综合风险评估与管控  以中国喜马拉雅山区为例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王世金，汪宙峰著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本书出售、求购地址：https://www.jiaokey.com/book/detail/14290946.html</w:t>
      </w:r>
    </w:p>
    <w:p>
      <w:r>
        <w:t>更多相关图书推荐：https://www.jiaokey.com</w:t>
      </w:r>
    </w:p>
    <w:p>
      <w:r>
        <w:t>王世金，汪宙峰著 其他作品：https://www.jiaokey.com/tag/王世金，汪宙峰著.html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关键词搜索：https://www.jiaokey.com/tag/冰湖溃决灾害综合风险评估与管控  以中国喜马拉雅山区为例.html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