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学科与建构  朱自强学术自选集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学科与建构  朱自强学术自选集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本书出售、求购地址：https://www.jiaokey.com/book/detail/14290930.html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关键词搜索：https://www.jiaokey.com/tag/儿童文学  学科与建构  朱自强学术自选集.html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