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书名：蠹鱼文丛  文苑拾遗</w:t>
      </w:r>
    </w:p>
    <w:p>
      <w:r>
        <w:t>作者：徐重庆著；刘荣华，龚景兴编</w:t>
      </w:r>
    </w:p>
    <w:p>
      <w:r>
        <w:t>出版社：杭州：浙江古籍出版社</w:t>
      </w:r>
    </w:p>
    <w:p>
      <w:r>
        <w:t>出版日期：2017.08</w:t>
      </w:r>
    </w:p>
    <w:p>
      <w:r>
        <w:t>总页数：298</w:t>
      </w:r>
    </w:p>
    <w:p>
      <w:r>
        <w:t>更多请访问教客网: www.jiaokey.com</w:t>
      </w:r>
    </w:p>
    <w:p>
      <w:r>
        <w:t>蠹鱼文丛  文苑拾遗 评论地址：https://www.jiaokey.com/book/detail/14290912.html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