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南方艺术视角  《南方文坛》二十年美术作品精选集  1997-2017</w:t>
      </w:r>
    </w:p>
    <w:p>
      <w:r>
        <w:rPr>
          <w:rFonts w:ascii="宋体" w:hAnsi="宋体" w:eastAsia="宋体"/>
          <w:sz w:val="24"/>
        </w:rPr>
        <w:t>苏旅，张燕玲主编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南方艺术视角  《南方文坛》二十年美术作品精选集  1997-2017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苏旅，张燕玲主编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本书出售、求购地址：https://www.jiaokey.com/book/detail/14290893.html</w:t>
      </w:r>
    </w:p>
    <w:p>
      <w:r>
        <w:t>更多相关图书推荐：https://www.jiaokey.com</w:t>
      </w:r>
    </w:p>
    <w:p>
      <w:r>
        <w:t>苏旅，张燕玲主编 其他作品：https://www.jiaokey.com/tag/苏旅，张燕玲主编.html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关键词搜索：https://www.jiaokey.com/tag/南方艺术视角  《南方文坛》二十年美术作品精选集  1997-2017.html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