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书名：密丝特拉儿诗集</w:t>
      </w:r>
    </w:p>
    <w:p>
      <w:r>
        <w:t>作者：（智利）密丝&lt;font color=Red&gt;特&lt;/font&gt;拉儿著；陈黎，张芬龄译</w:t>
      </w:r>
    </w:p>
    <w:p>
      <w:r>
        <w:t>出版社：哈尔滨:北方文艺出版社,2017.07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密丝特拉儿诗集 评论地址：https://www.jiaokey.com/book/detail/14290892.html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