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独自流浪在沉默的边缘  鲁伯特·布鲁克诗全集</w:t>
      </w:r>
    </w:p>
    <w:p>
      <w:r>
        <w:rPr>
          <w:rFonts w:ascii="宋体" w:hAnsi="宋体" w:eastAsia="宋体"/>
          <w:sz w:val="24"/>
        </w:rPr>
        <w:t>（英）鲁伯特·布鲁克著；江鑫鑫译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独自流浪在沉默的边缘  鲁伯特·布鲁克诗全集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（英）鲁伯特·布鲁克著；江鑫鑫译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本书出售、求购地址：https://www.jiaokey.com/book/detail/14290891.html</w:t>
      </w:r>
    </w:p>
    <w:p>
      <w:r>
        <w:t>更多相关图书推荐：https://www.jiaokey.com</w:t>
      </w:r>
    </w:p>
    <w:p>
      <w:r>
        <w:t>（英）鲁伯特·布鲁克著；江鑫鑫译 其他作品：https://www.jiaokey.com/tag/（英）鲁伯特·布鲁克著；江鑫鑫译.html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关键词搜索：https://www.jiaokey.com/tag/独自流浪在沉默的边缘  鲁伯特·布鲁克诗全集.html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