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  现代商业模式的变革与创新</w:t>
      </w:r>
    </w:p>
    <w:p>
      <w:r>
        <w:rPr>
          <w:rFonts w:ascii="宋体" w:hAnsi="宋体" w:eastAsia="宋体"/>
          <w:sz w:val="24"/>
        </w:rPr>
        <w:t>李海生，魏中龙编著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  现代商业模式的变革与创新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李海生，魏中龙编著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本书出售、求购地址：https://www.jiaokey.com/book/detail/14290889.html</w:t>
      </w:r>
    </w:p>
    <w:p>
      <w:r>
        <w:t>更多相关图书推荐：https://www.jiaokey.com</w:t>
      </w:r>
    </w:p>
    <w:p>
      <w:r>
        <w:t>李海生，魏中龙编著 其他作品：https://www.jiaokey.com/tag/李海生，魏中龙编著.html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关键词搜索：https://www.jiaokey.com/tag/O2O  现代商业模式的变革与创新.html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