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烧车御史  谢振定传</w:t>
      </w:r>
    </w:p>
    <w:p>
      <w:r>
        <w:rPr>
          <w:rFonts w:ascii="宋体" w:hAnsi="宋体" w:eastAsia="宋体"/>
          <w:sz w:val="24"/>
        </w:rPr>
        <w:t>谢志明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烧车御史  谢振定传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9787556112616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谢振定（1753～1809）-生平事迹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以真实的历史人物为题材的作品，作者根据《清史稿》上真实的记载，翻阅了大量的历史资料，在此基础之上，通过艺术的手法，试图还原烧车御史谢振定的生活轨迹，塑造一位清官刚正不阿的正面形象。作者试图通过描写谢振定这样一个官位不高，却不惧权贵，勇斗中国历史上最大的贪官和珅的故事，来弘扬民族正气。</w:t>
      </w:r>
    </w:p>
    <w:p/>
    <w:p>
      <w:r>
        <w:t>本书出售、求购地址：https://www.jiaokey.com/book/detail/14290886.html</w:t>
      </w:r>
    </w:p>
    <w:p>
      <w:r>
        <w:t>更多人物传记：按学科分图书推荐：https://www.jiaokey.com</w:t>
      </w:r>
    </w:p>
    <w:p>
      <w:r>
        <w:t>谢志明 其他作品：https://www.jiaokey.com/tag/谢志明.html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关键词搜索：https://www.jiaokey.com/tag/谢振定（1753～1809）-生平事迹.html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