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太阳释放出我灵魂里所有的怪兽  歌集</w:t>
      </w:r>
    </w:p>
    <w:p>
      <w:r>
        <w:rPr>
          <w:rFonts w:ascii="宋体" w:hAnsi="宋体" w:eastAsia="宋体"/>
          <w:sz w:val="24"/>
        </w:rPr>
        <w:t>（意大利）翁贝托·萨巴，江鑫鑫著；江鑫鑫译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太阳释放出我灵魂里所有的怪兽  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（意大利）翁贝托·萨巴，江鑫鑫著；江鑫鑫译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本书出售、求购地址：https://www.jiaokey.com/book/detail/14290872.html</w:t>
      </w:r>
    </w:p>
    <w:p>
      <w:r>
        <w:t>更多相关图书推荐：https://www.jiaokey.com</w:t>
      </w:r>
    </w:p>
    <w:p>
      <w:r>
        <w:t>（意大利）翁贝托·萨巴，江鑫鑫著；江鑫鑫译 其他作品：https://www.jiaokey.com/tag/（意大利）翁贝托·萨巴，江鑫鑫著；江鑫鑫译.html</w:t>
      </w:r>
    </w:p>
    <w:p>
      <w:r>
        <w:t>海口:南海出版公司,2017.07 出版图书：https://www.jiaokey.com/tag/海口:南海出版公司,2017.07.html</w:t>
      </w:r>
    </w:p>
    <w:p>
      <w:r>
        <w:t>关键词搜索：https://www.jiaokey.com/tag/诗集-意大利-现代.html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