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接近生活的事物  詹姆斯·伍德全新的文学随笔集与人生回忆录</w:t>
      </w:r>
    </w:p>
    <w:p>
      <w:r>
        <w:rPr>
          <w:rFonts w:ascii="宋体" w:hAnsi="宋体" w:eastAsia="宋体"/>
          <w:sz w:val="24"/>
        </w:rPr>
        <w:t>（英）詹姆斯·伍德著；蒋怡译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接近生活的事物  詹姆斯·伍德全新的文学随笔集与人生回忆录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（英）詹姆斯·伍德著；蒋怡译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本书出售、求购地址：https://www.jiaokey.com/book/detail/14290871.html</w:t>
      </w:r>
    </w:p>
    <w:p>
      <w:r>
        <w:t>更多相关图书推荐：https://www.jiaokey.com</w:t>
      </w:r>
    </w:p>
    <w:p>
      <w:r>
        <w:t>（英）詹姆斯·伍德著；蒋怡译 其他作品：https://www.jiaokey.com/tag/（英）詹姆斯·伍德著；蒋怡译.html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关键词搜索：https://www.jiaokey.com/tag/接近生活的事物  詹姆斯·伍德全新的文学随笔集与人生回忆录.html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