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新编21世纪远程教育精品教材  经济与管理系列  互联网金融的法律与政策</w:t>
      </w:r>
    </w:p>
    <w:p>
      <w:r>
        <w:rPr>
          <w:rFonts w:ascii="宋体" w:hAnsi="宋体" w:eastAsia="宋体"/>
          <w:sz w:val="24"/>
        </w:rPr>
        <w:t>邢会强主编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新编21世纪远程教育精品教材  经济与管理系列  互联网金融的法律与政策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本书出售、求购地址：https://www.jiaokey.com/book/detail/14290853.html</w:t>
      </w:r>
    </w:p>
    <w:p>
      <w:r>
        <w:t>更多相关图书推荐：https://www.jiaokey.com</w:t>
      </w:r>
    </w:p>
    <w:p>
      <w:r>
        <w:t>邢会强主编 其他作品：https://www.jiaokey.com/tag/邢会强主编.html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关键词搜索：https://www.jiaokey.com/tag/新编21世纪远程教育精品教材  经济与管理系列  互联网金融的法律与政策.html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