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书名：清王朝的最后十年  拉里贝的实景记录  历史远比你想象的真实</w:t>
      </w:r>
    </w:p>
    <w:p>
      <w:r>
        <w:t>作者：（法）菲尔曼·拉里&lt;font color=Red&gt;贝&lt;/font&gt;著；拉里&lt;font color=Red&gt;贝&lt;/font&gt;绘；吕俊君译</w:t>
      </w:r>
    </w:p>
    <w:p>
      <w:r>
        <w:t>出版社：北京:九州出版社,2017.09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清王朝的最后十年  拉里贝的实景记录  历史远比你想象的真实 评论地址：https://www.jiaokey.com/book/detail/14290852.html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