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不可医治的乡愁  2015-2016中国散文诗歌精选</w:t>
      </w:r>
    </w:p>
    <w:p>
      <w:r>
        <w:rPr>
          <w:rFonts w:ascii="宋体" w:hAnsi="宋体" w:eastAsia="宋体"/>
          <w:sz w:val="24"/>
        </w:rPr>
        <w:t>梁晓声，杨文丰等著；北京文学月刊社主编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不可医治的乡愁  2015-2016中国散文诗歌精选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梁晓声，杨文丰等著；北京文学月刊社主编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本书出售、求购地址：https://www.jiaokey.com/book/detail/14290850.html</w:t>
      </w:r>
    </w:p>
    <w:p>
      <w:r>
        <w:t>更多相关图书推荐：https://www.jiaokey.com</w:t>
      </w:r>
    </w:p>
    <w:p>
      <w:r>
        <w:t>梁晓声，杨文丰等著；北京文学月刊社主编 其他作品：https://www.jiaokey.com/tag/梁晓声，杨文丰等著；北京文学月刊社主编.html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关键词搜索：https://www.jiaokey.com/tag/不可医治的乡愁  2015-2016中国散文诗歌精选.html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