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民事诉讼程序条文理解与适用对照  一法二释</w:t>
      </w:r>
    </w:p>
    <w:p>
      <w:r>
        <w:rPr>
          <w:rFonts w:ascii="宋体" w:hAnsi="宋体" w:eastAsia="宋体"/>
          <w:sz w:val="24"/>
        </w:rPr>
        <w:t>宋云超编著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民事诉讼程序条文理解与适用对照  一法二释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宋云超编著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本书出售、求购地址：https://www.jiaokey.com/book/detail/14290847.html</w:t>
      </w:r>
    </w:p>
    <w:p>
      <w:r>
        <w:t>更多相关图书推荐：https://www.jiaokey.com</w:t>
      </w:r>
    </w:p>
    <w:p>
      <w:r>
        <w:t>宋云超编著 其他作品：https://www.jiaokey.com/tag/宋云超编著.html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关键词搜索：https://www.jiaokey.com/tag/民事诉讼程序条文理解与适用对照  一法二释.html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