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纺织服饰文化解析</w:t>
      </w:r>
    </w:p>
    <w:p>
      <w:r>
        <w:t>作者：曹振宇编著</w:t>
      </w:r>
    </w:p>
    <w:p>
      <w:r>
        <w:t>出版社：上海：东华大学出版社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诗经  纺织服饰文化解析 评论地址：https://www.jiaokey.com/book/detail/14290844.html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