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书名：教育神经科学视野中的循证教育决策与实践</w:t>
      </w:r>
    </w:p>
    <w:p>
      <w:r>
        <w:t>作者：周加仙等著</w:t>
      </w:r>
    </w:p>
    <w:p>
      <w:r>
        <w:t>出版社：北京:教育科学出版社,2016.12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教育神经科学视野中的循证教育决策与实践 评论地址：https://www.jiaokey.com/book/detail/14290825.html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