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力量与体能训练全书</w:t>
      </w:r>
    </w:p>
    <w:p>
      <w:r>
        <w:rPr>
          <w:rFonts w:ascii="宋体" w:hAnsi="宋体" w:eastAsia="宋体"/>
          <w:sz w:val="24"/>
        </w:rPr>
        <w:t>（美）扎克·埃文-埃谢著；王亦飞译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力量与体能训练全书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（美）扎克·埃文-埃谢著；王亦飞译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本书出售、求购地址：https://www.jiaokey.com/book/detail/14290824.html</w:t>
      </w:r>
    </w:p>
    <w:p>
      <w:r>
        <w:t>更多相关图书推荐：https://www.jiaokey.com</w:t>
      </w:r>
    </w:p>
    <w:p>
      <w:r>
        <w:t>（美）扎克·埃文-埃谢著；王亦飞译 其他作品：https://www.jiaokey.com/tag/（美）扎克·埃文-埃谢著；王亦飞译.html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关键词搜索：https://www.jiaokey.com/tag/力量与体能训练全书.html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