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大学生法治观念和契约精神养成研究</w:t>
      </w:r>
    </w:p>
    <w:p>
      <w:r>
        <w:rPr>
          <w:rFonts w:ascii="宋体" w:hAnsi="宋体" w:eastAsia="宋体"/>
          <w:sz w:val="24"/>
        </w:rPr>
        <w:t>卢涛，李军海著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大学生法治观念和契约精神养成研究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卢涛，李军海著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本书出售、求购地址：https://www.jiaokey.com/book/detail/14290810.html</w:t>
      </w:r>
    </w:p>
    <w:p>
      <w:r>
        <w:t>更多相关图书推荐：https://www.jiaokey.com</w:t>
      </w:r>
    </w:p>
    <w:p>
      <w:r>
        <w:t>卢涛，李军海著 其他作品：https://www.jiaokey.com/tag/卢涛，李军海著.html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关键词搜索：https://www.jiaokey.com/tag/大学生法治观念和契约精神养成研究.html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