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读懂名篇学会议论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读懂名篇学会议论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本书出售、求购地址：https://www.jiaokey.com/book/detail/14290806.html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关键词搜索：https://www.jiaokey.com/tag/读懂名篇学会议论.html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