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上市公司并购对价与融资方式选择研究  基于嵌套结构的经验证据</w:t>
      </w:r>
    </w:p>
    <w:p>
      <w:r>
        <w:rPr>
          <w:rFonts w:ascii="宋体" w:hAnsi="宋体" w:eastAsia="宋体"/>
          <w:sz w:val="24"/>
        </w:rPr>
        <w:t>张广宝著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上市公司并购对价与融资方式选择研究  基于嵌套结构的经验证据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本书出售、求购地址：https://www.jiaokey.com/book/detail/14290798.html</w:t>
      </w:r>
    </w:p>
    <w:p>
      <w:r>
        <w:t>更多相关图书推荐：https://www.jiaokey.com</w:t>
      </w:r>
    </w:p>
    <w:p>
      <w:r>
        <w:t>张广宝著 其他作品：https://www.jiaokey.com/tag/张广宝著.html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关键词搜索：https://www.jiaokey.com/tag/上市公司并购对价与融资方式选择研究  基于嵌套结构的经验证据.html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