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管理与组织研究必读的40个理论</w:t>
      </w:r>
    </w:p>
    <w:p>
      <w:r>
        <w:rPr>
          <w:rFonts w:ascii="宋体" w:hAnsi="宋体" w:eastAsia="宋体"/>
          <w:sz w:val="24"/>
        </w:rPr>
        <w:t>（美）杰弗里·A.迈尔斯著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管理与组织研究必读的40个理论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（美）杰弗里·A.迈尔斯著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本书出售、求购地址：https://www.jiaokey.com/book/detail/14290789.html</w:t>
      </w:r>
    </w:p>
    <w:p>
      <w:r>
        <w:t>更多相关图书推荐：https://www.jiaokey.com</w:t>
      </w:r>
    </w:p>
    <w:p>
      <w:r>
        <w:t>（美）杰弗里·A.迈尔斯著 其他作品：https://www.jiaokey.com/tag/（美）杰弗里·A.迈尔斯著.html</w:t>
      </w:r>
    </w:p>
    <w:p>
      <w:r>
        <w:t>关键词搜索：https://www.jiaokey.com/tag/管理与组织研究必读的40个理论.html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