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奖赏下的罪恶  电信诈骗心理学扫描</w:t>
      </w:r>
    </w:p>
    <w:p>
      <w:r>
        <w:rPr>
          <w:rFonts w:ascii="宋体" w:hAnsi="宋体" w:eastAsia="宋体"/>
          <w:sz w:val="24"/>
        </w:rPr>
        <w:t>李胜先，徐鹏著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奖赏下的罪恶  电信诈骗心理学扫描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李胜先，徐鹏著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本书出售、求购地址：https://www.jiaokey.com/book/detail/14290788.html</w:t>
      </w:r>
    </w:p>
    <w:p>
      <w:r>
        <w:t>更多相关图书推荐：https://www.jiaokey.com</w:t>
      </w:r>
    </w:p>
    <w:p>
      <w:r>
        <w:t>李胜先，徐鹏著 其他作品：https://www.jiaokey.com/tag/李胜先，徐鹏著.html</w:t>
      </w:r>
    </w:p>
    <w:p>
      <w:r>
        <w:t>郑州：河南医科大学出版社 出版图书：https://www.jiaokey.com/tag/郑州：河南医科大学出版社.html</w:t>
      </w:r>
    </w:p>
    <w:p>
      <w:r>
        <w:t>关键词搜索：https://www.jiaokey.com/tag/奖赏下的罪恶  电信诈骗心理学扫描.html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