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书名：庐山学  太虚庐山诗文集</w:t>
      </w:r>
    </w:p>
    <w:p>
      <w:r>
        <w:t>作者：李勤合编</w:t>
      </w:r>
    </w:p>
    <w:p>
      <w:r>
        <w:t>出版社：北京:宗教文化出版社,2016.12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庐山学  太虚庐山诗文集 评论地址：https://www.jiaokey.com/book/detail/14290774.html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