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书名：中国山水画远式空间建构研究</w:t>
      </w:r>
    </w:p>
    <w:p>
      <w:r>
        <w:t>作者：徐学凡著</w:t>
      </w:r>
    </w:p>
    <w:p>
      <w:r>
        <w:t>出版社：合肥:安徽教育出版社,2017.05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中国山水画远式空间建构研究 评论地址：https://www.jiaokey.com/book/detail/14290761.html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